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A0" w:rsidRDefault="00801772">
      <w:pPr>
        <w:jc w:val="center"/>
      </w:pPr>
      <w:r>
        <w:rPr>
          <w:b/>
          <w:sz w:val="28"/>
        </w:rPr>
        <w:t>CURRICULUM VITAE A</w:t>
      </w:r>
      <w:bookmarkStart w:id="0" w:name="_GoBack"/>
      <w:bookmarkEnd w:id="0"/>
      <w:r>
        <w:rPr>
          <w:b/>
          <w:sz w:val="28"/>
        </w:rPr>
        <w:t>CADÉMICO</w:t>
      </w:r>
      <w:r>
        <w:rPr>
          <w:b/>
          <w:sz w:val="28"/>
        </w:rPr>
        <w:br/>
        <w:t>Postulación a Magíster en Ingeniería de Procesos</w:t>
      </w:r>
    </w:p>
    <w:p w:rsidR="003372A0" w:rsidRDefault="003372A0"/>
    <w:p w:rsidR="003372A0" w:rsidRDefault="00801772">
      <w:pPr>
        <w:rPr>
          <w:b/>
        </w:rPr>
      </w:pPr>
      <w:r>
        <w:rPr>
          <w:b/>
        </w:rPr>
        <w:t xml:space="preserve">1. </w:t>
      </w:r>
      <w:r>
        <w:rPr>
          <w:b/>
        </w:rPr>
        <w:t>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Nombre completo: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RUT/Pasaporte: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Fecha de nacimiento: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Nacionalidad: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Dirección: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Teléfono: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Correo electrónico:</w:t>
            </w:r>
          </w:p>
        </w:tc>
        <w:tc>
          <w:tcPr>
            <w:tcW w:w="4390" w:type="dxa"/>
          </w:tcPr>
          <w:p w:rsidR="00BB4206" w:rsidRDefault="00BB4206"/>
        </w:tc>
      </w:tr>
    </w:tbl>
    <w:p w:rsidR="00BB4206" w:rsidRDefault="00BB4206"/>
    <w:p w:rsidR="003372A0" w:rsidRDefault="00801772">
      <w:pPr>
        <w:rPr>
          <w:b/>
        </w:rPr>
      </w:pPr>
      <w:r>
        <w:rPr>
          <w:b/>
        </w:rPr>
        <w:t>2. 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>
            <w:r>
              <w:t>Título profesional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>
            <w:r>
              <w:t>Institución</w:t>
            </w:r>
          </w:p>
        </w:tc>
        <w:tc>
          <w:tcPr>
            <w:tcW w:w="4390" w:type="dxa"/>
          </w:tcPr>
          <w:p w:rsidR="00BB4206" w:rsidRDefault="00BB420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>
            <w:r>
              <w:t xml:space="preserve">Año de egreso </w:t>
            </w:r>
          </w:p>
        </w:tc>
        <w:tc>
          <w:tcPr>
            <w:tcW w:w="4390" w:type="dxa"/>
          </w:tcPr>
          <w:p w:rsidR="00BB4206" w:rsidRDefault="00BB4206"/>
        </w:tc>
      </w:tr>
    </w:tbl>
    <w:p w:rsidR="00BB4206" w:rsidRDefault="00BB42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>Título profesional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>Institución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 xml:space="preserve">Año de egreso </w:t>
            </w:r>
          </w:p>
        </w:tc>
        <w:tc>
          <w:tcPr>
            <w:tcW w:w="4390" w:type="dxa"/>
          </w:tcPr>
          <w:p w:rsidR="00BB4206" w:rsidRDefault="00BB4206" w:rsidP="00660976"/>
        </w:tc>
      </w:tr>
    </w:tbl>
    <w:p w:rsidR="00BB4206" w:rsidRDefault="00BB42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bookmarkStart w:id="1" w:name="_Hlk228824745"/>
            <w:r>
              <w:t xml:space="preserve">Grado Académico 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>Institución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 xml:space="preserve">Año de egreso </w:t>
            </w:r>
          </w:p>
        </w:tc>
        <w:tc>
          <w:tcPr>
            <w:tcW w:w="4390" w:type="dxa"/>
          </w:tcPr>
          <w:p w:rsidR="00BB4206" w:rsidRDefault="00BB4206" w:rsidP="00660976"/>
        </w:tc>
      </w:tr>
      <w:bookmarkEnd w:id="1"/>
    </w:tbl>
    <w:p w:rsidR="00BB4206" w:rsidRDefault="00BB42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 xml:space="preserve">Grado Académico 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>Institución</w:t>
            </w:r>
          </w:p>
        </w:tc>
        <w:tc>
          <w:tcPr>
            <w:tcW w:w="4390" w:type="dxa"/>
          </w:tcPr>
          <w:p w:rsidR="00BB4206" w:rsidRDefault="00BB4206" w:rsidP="00660976"/>
        </w:tc>
      </w:tr>
      <w:tr w:rsidR="00BB4206" w:rsidTr="00E04979">
        <w:tc>
          <w:tcPr>
            <w:tcW w:w="4390" w:type="dxa"/>
            <w:shd w:val="clear" w:color="auto" w:fill="DAEEF3" w:themeFill="accent5" w:themeFillTint="33"/>
          </w:tcPr>
          <w:p w:rsidR="00BB4206" w:rsidRDefault="00BB4206" w:rsidP="00660976">
            <w:r>
              <w:t xml:space="preserve">Año de egreso </w:t>
            </w:r>
          </w:p>
        </w:tc>
        <w:tc>
          <w:tcPr>
            <w:tcW w:w="4390" w:type="dxa"/>
          </w:tcPr>
          <w:p w:rsidR="00BB4206" w:rsidRDefault="00BB4206" w:rsidP="00660976"/>
        </w:tc>
      </w:tr>
    </w:tbl>
    <w:p w:rsidR="003372A0" w:rsidRDefault="003372A0" w:rsidP="00BB4206"/>
    <w:p w:rsidR="003372A0" w:rsidRDefault="00BB4206">
      <w:r>
        <w:rPr>
          <w:b/>
        </w:rPr>
        <w:t>3</w:t>
      </w:r>
      <w:r w:rsidR="00801772">
        <w:rPr>
          <w:b/>
        </w:rPr>
        <w:t>.</w:t>
      </w:r>
      <w:r w:rsidR="00801772">
        <w:rPr>
          <w:b/>
        </w:rPr>
        <w:t xml:space="preserve"> </w:t>
      </w:r>
      <w:r w:rsidR="00801772">
        <w:rPr>
          <w:b/>
        </w:rPr>
        <w:t>EXPERIENCIA EN INVESTIGACIÓN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BB4206" w:rsidTr="00E04979">
        <w:tc>
          <w:tcPr>
            <w:tcW w:w="8748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Proyectos de investigación o transferencia tecnológica:</w:t>
            </w:r>
          </w:p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BB4206" w:rsidTr="00BB4206">
        <w:tc>
          <w:tcPr>
            <w:tcW w:w="8748" w:type="dxa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  <w:r>
              <w:t>1.-…………</w:t>
            </w:r>
          </w:p>
        </w:tc>
      </w:tr>
      <w:tr w:rsidR="00BB4206" w:rsidTr="00BB4206">
        <w:tc>
          <w:tcPr>
            <w:tcW w:w="8748" w:type="dxa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  <w:r>
              <w:t>2.-………</w:t>
            </w:r>
            <w:proofErr w:type="gramStart"/>
            <w:r>
              <w:t>…….</w:t>
            </w:r>
            <w:proofErr w:type="gramEnd"/>
          </w:p>
        </w:tc>
      </w:tr>
    </w:tbl>
    <w:p w:rsidR="00BB4206" w:rsidRDefault="00BB4206" w:rsidP="00BB4206">
      <w:pPr>
        <w:pStyle w:val="Listaconvietas"/>
        <w:numPr>
          <w:ilvl w:val="0"/>
          <w:numId w:val="0"/>
        </w:numPr>
        <w:ind w:left="360" w:hanging="360"/>
      </w:pPr>
    </w:p>
    <w:p w:rsidR="00BB4206" w:rsidRDefault="00BB4206" w:rsidP="00BB4206">
      <w:pPr>
        <w:pStyle w:val="Listaconvietas"/>
        <w:numPr>
          <w:ilvl w:val="0"/>
          <w:numId w:val="0"/>
        </w:numPr>
        <w:ind w:left="360" w:hanging="360"/>
      </w:pPr>
    </w:p>
    <w:p w:rsidR="00BB4206" w:rsidRDefault="00BB4206" w:rsidP="00BB4206">
      <w:pPr>
        <w:pStyle w:val="Listaconvietas"/>
        <w:numPr>
          <w:ilvl w:val="0"/>
          <w:numId w:val="0"/>
        </w:numPr>
        <w:ind w:left="360" w:hanging="360"/>
      </w:pPr>
    </w:p>
    <w:p w:rsidR="00BB4206" w:rsidRDefault="00BB4206" w:rsidP="00BB4206">
      <w:pPr>
        <w:pStyle w:val="Listaconvietas"/>
        <w:numPr>
          <w:ilvl w:val="0"/>
          <w:numId w:val="0"/>
        </w:numPr>
        <w:ind w:left="360" w:hanging="360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90"/>
      </w:tblGrid>
      <w:tr w:rsidR="00BB4206" w:rsidTr="00E04979">
        <w:tc>
          <w:tcPr>
            <w:tcW w:w="8890" w:type="dxa"/>
            <w:shd w:val="clear" w:color="auto" w:fill="DAEEF3" w:themeFill="accent5" w:themeFillTint="33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Pasantías</w:t>
            </w:r>
            <w:r>
              <w:t xml:space="preserve">, </w:t>
            </w:r>
            <w:r>
              <w:t>estadías:</w:t>
            </w:r>
          </w:p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BB4206" w:rsidTr="00E04979">
        <w:tc>
          <w:tcPr>
            <w:tcW w:w="8890" w:type="dxa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  <w:r>
              <w:t>1.-…………</w:t>
            </w:r>
          </w:p>
        </w:tc>
      </w:tr>
      <w:tr w:rsidR="00BB4206" w:rsidTr="00E04979">
        <w:tc>
          <w:tcPr>
            <w:tcW w:w="8890" w:type="dxa"/>
          </w:tcPr>
          <w:p w:rsidR="00BB4206" w:rsidRDefault="00BB4206" w:rsidP="00BB4206">
            <w:pPr>
              <w:pStyle w:val="Listaconvietas"/>
              <w:numPr>
                <w:ilvl w:val="0"/>
                <w:numId w:val="0"/>
              </w:numPr>
            </w:pPr>
            <w:r>
              <w:t>2.-………</w:t>
            </w:r>
            <w:proofErr w:type="gramStart"/>
            <w:r>
              <w:t>…….</w:t>
            </w:r>
            <w:proofErr w:type="gramEnd"/>
          </w:p>
        </w:tc>
      </w:tr>
    </w:tbl>
    <w:p w:rsidR="00BB4206" w:rsidRDefault="00BB4206" w:rsidP="00BB4206">
      <w:pPr>
        <w:pStyle w:val="Listaconvietas"/>
        <w:numPr>
          <w:ilvl w:val="0"/>
          <w:numId w:val="0"/>
        </w:numPr>
        <w:ind w:left="360" w:hanging="360"/>
      </w:pPr>
    </w:p>
    <w:p w:rsidR="00BB4206" w:rsidRDefault="00BB4206" w:rsidP="00BB4206">
      <w:pPr>
        <w:pStyle w:val="Listaconvietas"/>
        <w:numPr>
          <w:ilvl w:val="0"/>
          <w:numId w:val="0"/>
        </w:numPr>
        <w:ind w:left="360"/>
      </w:pPr>
    </w:p>
    <w:p w:rsidR="003372A0" w:rsidRDefault="00E04979">
      <w:pPr>
        <w:rPr>
          <w:b/>
        </w:rPr>
      </w:pPr>
      <w:r>
        <w:rPr>
          <w:b/>
        </w:rPr>
        <w:t>4</w:t>
      </w:r>
      <w:r w:rsidR="00801772">
        <w:rPr>
          <w:b/>
        </w:rPr>
        <w:t>. PRO</w:t>
      </w:r>
      <w:r w:rsidR="00801772">
        <w:rPr>
          <w:b/>
        </w:rPr>
        <w:t>DUCTIVIDAD CIENTÍFICA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971"/>
      </w:tblGrid>
      <w:tr w:rsidR="00BB4206" w:rsidTr="00E04979">
        <w:tc>
          <w:tcPr>
            <w:tcW w:w="1809" w:type="dxa"/>
            <w:shd w:val="clear" w:color="auto" w:fill="DAEEF3" w:themeFill="accent5" w:themeFillTint="33"/>
          </w:tcPr>
          <w:p w:rsidR="00BB4206" w:rsidRDefault="00BB4206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Publicaciones:</w:t>
            </w:r>
          </w:p>
        </w:tc>
        <w:tc>
          <w:tcPr>
            <w:tcW w:w="6971" w:type="dxa"/>
          </w:tcPr>
          <w:p w:rsidR="00BB4206" w:rsidRDefault="00BB4206"/>
        </w:tc>
      </w:tr>
      <w:tr w:rsidR="00BB4206" w:rsidTr="00E04979">
        <w:tc>
          <w:tcPr>
            <w:tcW w:w="1809" w:type="dxa"/>
            <w:shd w:val="clear" w:color="auto" w:fill="DAEEF3" w:themeFill="accent5" w:themeFillTint="33"/>
          </w:tcPr>
          <w:p w:rsidR="00BB4206" w:rsidRDefault="00BB4206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Congresos:</w:t>
            </w:r>
          </w:p>
        </w:tc>
        <w:tc>
          <w:tcPr>
            <w:tcW w:w="6971" w:type="dxa"/>
          </w:tcPr>
          <w:p w:rsidR="00BB4206" w:rsidRDefault="00BB4206"/>
        </w:tc>
      </w:tr>
      <w:tr w:rsidR="00BB4206" w:rsidTr="00E04979">
        <w:tc>
          <w:tcPr>
            <w:tcW w:w="1809" w:type="dxa"/>
            <w:shd w:val="clear" w:color="auto" w:fill="DAEEF3" w:themeFill="accent5" w:themeFillTint="33"/>
          </w:tcPr>
          <w:p w:rsidR="00BB4206" w:rsidRDefault="00BB4206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Otros productos:</w:t>
            </w:r>
          </w:p>
        </w:tc>
        <w:tc>
          <w:tcPr>
            <w:tcW w:w="6971" w:type="dxa"/>
          </w:tcPr>
          <w:p w:rsidR="00BB4206" w:rsidRDefault="00BB4206"/>
        </w:tc>
      </w:tr>
    </w:tbl>
    <w:p w:rsidR="00BB4206" w:rsidRDefault="00BB4206"/>
    <w:p w:rsidR="003372A0" w:rsidRDefault="00E04979">
      <w:pPr>
        <w:rPr>
          <w:b/>
        </w:rPr>
      </w:pPr>
      <w:r>
        <w:rPr>
          <w:b/>
        </w:rPr>
        <w:t>5</w:t>
      </w:r>
      <w:r w:rsidR="00801772">
        <w:rPr>
          <w:b/>
        </w:rPr>
        <w:t>. 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112"/>
      </w:tblGrid>
      <w:tr w:rsidR="00BB4206" w:rsidTr="00E04979">
        <w:tc>
          <w:tcPr>
            <w:tcW w:w="1668" w:type="dxa"/>
            <w:shd w:val="clear" w:color="auto" w:fill="DAEEF3" w:themeFill="accent5" w:themeFillTint="33"/>
          </w:tcPr>
          <w:p w:rsidR="00BB4206" w:rsidRDefault="00BB4206">
            <w:bookmarkStart w:id="2" w:name="_Hlk228824763"/>
            <w:r>
              <w:t>Cargo</w:t>
            </w:r>
          </w:p>
        </w:tc>
        <w:tc>
          <w:tcPr>
            <w:tcW w:w="7112" w:type="dxa"/>
          </w:tcPr>
          <w:p w:rsidR="00BB4206" w:rsidRDefault="00BB4206"/>
        </w:tc>
      </w:tr>
      <w:tr w:rsidR="00BB4206" w:rsidTr="00E04979">
        <w:tc>
          <w:tcPr>
            <w:tcW w:w="1668" w:type="dxa"/>
            <w:shd w:val="clear" w:color="auto" w:fill="DAEEF3" w:themeFill="accent5" w:themeFillTint="33"/>
          </w:tcPr>
          <w:p w:rsidR="00BB4206" w:rsidRDefault="00BB4206">
            <w:r>
              <w:t>I</w:t>
            </w:r>
            <w:r>
              <w:t>nstitución</w:t>
            </w:r>
          </w:p>
        </w:tc>
        <w:tc>
          <w:tcPr>
            <w:tcW w:w="7112" w:type="dxa"/>
          </w:tcPr>
          <w:p w:rsidR="00BB4206" w:rsidRDefault="00BB4206"/>
        </w:tc>
      </w:tr>
      <w:tr w:rsidR="00BB4206" w:rsidTr="00E04979">
        <w:tc>
          <w:tcPr>
            <w:tcW w:w="1668" w:type="dxa"/>
            <w:shd w:val="clear" w:color="auto" w:fill="DAEEF3" w:themeFill="accent5" w:themeFillTint="33"/>
          </w:tcPr>
          <w:p w:rsidR="00BB4206" w:rsidRDefault="00BB4206">
            <w:r>
              <w:t>P</w:t>
            </w:r>
            <w:r>
              <w:t>eriodo</w:t>
            </w:r>
          </w:p>
        </w:tc>
        <w:tc>
          <w:tcPr>
            <w:tcW w:w="7112" w:type="dxa"/>
          </w:tcPr>
          <w:p w:rsidR="00BB4206" w:rsidRDefault="00BB4206"/>
        </w:tc>
      </w:tr>
      <w:tr w:rsidR="00BB4206" w:rsidTr="00E04979">
        <w:tc>
          <w:tcPr>
            <w:tcW w:w="1668" w:type="dxa"/>
            <w:shd w:val="clear" w:color="auto" w:fill="DAEEF3" w:themeFill="accent5" w:themeFillTint="33"/>
          </w:tcPr>
          <w:p w:rsidR="00BB4206" w:rsidRDefault="00BB4206">
            <w:r>
              <w:t>F</w:t>
            </w:r>
            <w:r>
              <w:t>unciones</w:t>
            </w:r>
          </w:p>
        </w:tc>
        <w:tc>
          <w:tcPr>
            <w:tcW w:w="7112" w:type="dxa"/>
          </w:tcPr>
          <w:p w:rsidR="00BB4206" w:rsidRDefault="00BB4206"/>
        </w:tc>
      </w:tr>
      <w:bookmarkEnd w:id="2"/>
    </w:tbl>
    <w:p w:rsidR="00BB4206" w:rsidRDefault="00BB42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112"/>
      </w:tblGrid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Cargo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Institución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Periodo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Funciones</w:t>
            </w:r>
          </w:p>
        </w:tc>
        <w:tc>
          <w:tcPr>
            <w:tcW w:w="7112" w:type="dxa"/>
          </w:tcPr>
          <w:p w:rsidR="00E04979" w:rsidRDefault="00E04979" w:rsidP="00660976"/>
        </w:tc>
      </w:tr>
    </w:tbl>
    <w:p w:rsidR="00E04979" w:rsidRDefault="00E049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112"/>
      </w:tblGrid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Cargo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Institución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Periodo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Funciones</w:t>
            </w:r>
          </w:p>
        </w:tc>
        <w:tc>
          <w:tcPr>
            <w:tcW w:w="7112" w:type="dxa"/>
          </w:tcPr>
          <w:p w:rsidR="00E04979" w:rsidRDefault="00E04979" w:rsidP="00660976"/>
        </w:tc>
      </w:tr>
    </w:tbl>
    <w:p w:rsidR="00E04979" w:rsidRDefault="00E049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112"/>
      </w:tblGrid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Cargo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Institución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Periodo</w:t>
            </w:r>
          </w:p>
        </w:tc>
        <w:tc>
          <w:tcPr>
            <w:tcW w:w="7112" w:type="dxa"/>
          </w:tcPr>
          <w:p w:rsidR="00E04979" w:rsidRDefault="00E04979" w:rsidP="00660976"/>
        </w:tc>
      </w:tr>
      <w:tr w:rsidR="00E04979" w:rsidTr="00E04979">
        <w:tc>
          <w:tcPr>
            <w:tcW w:w="1668" w:type="dxa"/>
            <w:shd w:val="clear" w:color="auto" w:fill="DAEEF3" w:themeFill="accent5" w:themeFillTint="33"/>
          </w:tcPr>
          <w:p w:rsidR="00E04979" w:rsidRDefault="00E04979" w:rsidP="00660976">
            <w:r>
              <w:t>Funciones</w:t>
            </w:r>
          </w:p>
        </w:tc>
        <w:tc>
          <w:tcPr>
            <w:tcW w:w="7112" w:type="dxa"/>
          </w:tcPr>
          <w:p w:rsidR="00E04979" w:rsidRDefault="00E04979" w:rsidP="00660976"/>
        </w:tc>
      </w:tr>
    </w:tbl>
    <w:p w:rsidR="00E04979" w:rsidRDefault="00E04979"/>
    <w:p w:rsidR="003372A0" w:rsidRDefault="00E04979">
      <w:pPr>
        <w:rPr>
          <w:b/>
        </w:rPr>
      </w:pPr>
      <w:r>
        <w:rPr>
          <w:b/>
        </w:rPr>
        <w:t>6</w:t>
      </w:r>
      <w:r w:rsidR="00801772">
        <w:rPr>
          <w:b/>
        </w:rPr>
        <w:t>. FORMACIÓN COMPLEMENTARIA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E04979" w:rsidTr="00E04979">
        <w:tc>
          <w:tcPr>
            <w:tcW w:w="2235" w:type="dxa"/>
            <w:shd w:val="clear" w:color="auto" w:fill="DAEEF3" w:themeFill="accent5" w:themeFillTint="33"/>
          </w:tcPr>
          <w:p w:rsidR="00E04979" w:rsidRDefault="00E04979">
            <w:r>
              <w:lastRenderedPageBreak/>
              <w:t>Cursos</w:t>
            </w:r>
          </w:p>
        </w:tc>
        <w:tc>
          <w:tcPr>
            <w:tcW w:w="6545" w:type="dxa"/>
          </w:tcPr>
          <w:p w:rsidR="00E04979" w:rsidRDefault="00E04979"/>
        </w:tc>
      </w:tr>
      <w:tr w:rsidR="00E04979" w:rsidTr="00E04979">
        <w:tc>
          <w:tcPr>
            <w:tcW w:w="2235" w:type="dxa"/>
            <w:shd w:val="clear" w:color="auto" w:fill="DAEEF3" w:themeFill="accent5" w:themeFillTint="33"/>
          </w:tcPr>
          <w:p w:rsidR="00E04979" w:rsidRDefault="00E04979">
            <w:r>
              <w:t>D</w:t>
            </w:r>
            <w:r>
              <w:t>iplomados</w:t>
            </w:r>
          </w:p>
        </w:tc>
        <w:tc>
          <w:tcPr>
            <w:tcW w:w="6545" w:type="dxa"/>
          </w:tcPr>
          <w:p w:rsidR="00E04979" w:rsidRDefault="00E04979"/>
        </w:tc>
      </w:tr>
      <w:tr w:rsidR="00E04979" w:rsidTr="00E04979">
        <w:tc>
          <w:tcPr>
            <w:tcW w:w="2235" w:type="dxa"/>
            <w:shd w:val="clear" w:color="auto" w:fill="DAEEF3" w:themeFill="accent5" w:themeFillTint="33"/>
          </w:tcPr>
          <w:p w:rsidR="00E04979" w:rsidRDefault="00E04979">
            <w:r>
              <w:t>C</w:t>
            </w:r>
            <w:r>
              <w:t>ertificaciones</w:t>
            </w:r>
          </w:p>
        </w:tc>
        <w:tc>
          <w:tcPr>
            <w:tcW w:w="6545" w:type="dxa"/>
          </w:tcPr>
          <w:p w:rsidR="00E04979" w:rsidRDefault="00E04979"/>
        </w:tc>
      </w:tr>
    </w:tbl>
    <w:p w:rsidR="003372A0" w:rsidRDefault="003372A0" w:rsidP="00E04979">
      <w:pPr>
        <w:pStyle w:val="Listaconvietas"/>
        <w:numPr>
          <w:ilvl w:val="0"/>
          <w:numId w:val="0"/>
        </w:numPr>
      </w:pPr>
    </w:p>
    <w:p w:rsidR="00E04979" w:rsidRDefault="00E04979" w:rsidP="00E04979">
      <w:pPr>
        <w:pStyle w:val="Listaconvietas"/>
        <w:numPr>
          <w:ilvl w:val="0"/>
          <w:numId w:val="0"/>
        </w:numPr>
      </w:pPr>
    </w:p>
    <w:p w:rsidR="00E04979" w:rsidRDefault="00E04979" w:rsidP="00E04979">
      <w:pPr>
        <w:pStyle w:val="Listaconvietas"/>
        <w:numPr>
          <w:ilvl w:val="0"/>
          <w:numId w:val="0"/>
        </w:numPr>
      </w:pPr>
    </w:p>
    <w:p w:rsidR="003372A0" w:rsidRDefault="00E04979">
      <w:pPr>
        <w:rPr>
          <w:b/>
        </w:rPr>
      </w:pPr>
      <w:r>
        <w:rPr>
          <w:b/>
        </w:rPr>
        <w:t>7</w:t>
      </w:r>
      <w:r w:rsidR="00801772">
        <w:rPr>
          <w:b/>
        </w:rPr>
        <w:t>. COMPETENCIAS</w:t>
      </w:r>
      <w:r>
        <w:rPr>
          <w:b/>
        </w:rPr>
        <w:t>/habilidades</w:t>
      </w:r>
    </w:p>
    <w:p w:rsidR="00E04979" w:rsidRDefault="00E049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E04979" w:rsidTr="00E04979">
        <w:tc>
          <w:tcPr>
            <w:tcW w:w="2802" w:type="dxa"/>
            <w:shd w:val="clear" w:color="auto" w:fill="DAEEF3" w:themeFill="accent5" w:themeFillTint="33"/>
          </w:tcPr>
          <w:p w:rsidR="00E04979" w:rsidRDefault="00E04979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Software y herramientas:</w:t>
            </w:r>
          </w:p>
        </w:tc>
        <w:tc>
          <w:tcPr>
            <w:tcW w:w="5978" w:type="dxa"/>
          </w:tcPr>
          <w:p w:rsidR="00E04979" w:rsidRDefault="00E04979"/>
        </w:tc>
      </w:tr>
      <w:tr w:rsidR="00E04979" w:rsidTr="00E04979">
        <w:tc>
          <w:tcPr>
            <w:tcW w:w="2802" w:type="dxa"/>
            <w:shd w:val="clear" w:color="auto" w:fill="DAEEF3" w:themeFill="accent5" w:themeFillTint="33"/>
          </w:tcPr>
          <w:p w:rsidR="00E04979" w:rsidRDefault="00E04979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Idiomas:</w:t>
            </w:r>
          </w:p>
        </w:tc>
        <w:tc>
          <w:tcPr>
            <w:tcW w:w="5978" w:type="dxa"/>
          </w:tcPr>
          <w:p w:rsidR="00E04979" w:rsidRDefault="00E04979"/>
        </w:tc>
      </w:tr>
      <w:tr w:rsidR="00E04979" w:rsidTr="00E04979">
        <w:tc>
          <w:tcPr>
            <w:tcW w:w="2802" w:type="dxa"/>
            <w:shd w:val="clear" w:color="auto" w:fill="DAEEF3" w:themeFill="accent5" w:themeFillTint="33"/>
          </w:tcPr>
          <w:p w:rsidR="00E04979" w:rsidRDefault="00E04979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Otras habilidades:</w:t>
            </w:r>
          </w:p>
        </w:tc>
        <w:tc>
          <w:tcPr>
            <w:tcW w:w="5978" w:type="dxa"/>
          </w:tcPr>
          <w:p w:rsidR="00E04979" w:rsidRDefault="00E04979"/>
        </w:tc>
      </w:tr>
    </w:tbl>
    <w:p w:rsidR="00E04979" w:rsidRDefault="00E04979"/>
    <w:p w:rsidR="003372A0" w:rsidRDefault="00E04979">
      <w:pPr>
        <w:rPr>
          <w:b/>
        </w:rPr>
      </w:pPr>
      <w:r>
        <w:rPr>
          <w:b/>
        </w:rPr>
        <w:t>8</w:t>
      </w:r>
      <w:r w:rsidR="00801772">
        <w:rPr>
          <w:b/>
        </w:rPr>
        <w:t>. INTERESES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E04979" w:rsidTr="00E04979">
        <w:tc>
          <w:tcPr>
            <w:tcW w:w="2802" w:type="dxa"/>
            <w:shd w:val="clear" w:color="auto" w:fill="DAEEF3" w:themeFill="accent5" w:themeFillTint="33"/>
          </w:tcPr>
          <w:p w:rsidR="00E04979" w:rsidRDefault="00E04979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Líneas de interés:</w:t>
            </w:r>
          </w:p>
        </w:tc>
        <w:tc>
          <w:tcPr>
            <w:tcW w:w="5978" w:type="dxa"/>
          </w:tcPr>
          <w:p w:rsidR="00E04979" w:rsidRDefault="00E04979"/>
        </w:tc>
      </w:tr>
      <w:tr w:rsidR="00E04979" w:rsidTr="00E04979">
        <w:tc>
          <w:tcPr>
            <w:tcW w:w="2802" w:type="dxa"/>
            <w:shd w:val="clear" w:color="auto" w:fill="DAEEF3" w:themeFill="accent5" w:themeFillTint="33"/>
          </w:tcPr>
          <w:p w:rsidR="00E04979" w:rsidRDefault="00E04979" w:rsidP="00E0497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Posible tema de tesis:</w:t>
            </w:r>
          </w:p>
        </w:tc>
        <w:tc>
          <w:tcPr>
            <w:tcW w:w="5978" w:type="dxa"/>
          </w:tcPr>
          <w:p w:rsidR="00E04979" w:rsidRDefault="00E04979"/>
        </w:tc>
      </w:tr>
    </w:tbl>
    <w:p w:rsidR="00E04979" w:rsidRDefault="00E04979"/>
    <w:p w:rsidR="003372A0" w:rsidRDefault="00E04979">
      <w:r>
        <w:rPr>
          <w:b/>
        </w:rPr>
        <w:t>9</w:t>
      </w:r>
      <w:r w:rsidR="00801772">
        <w:rPr>
          <w:b/>
        </w:rPr>
        <w:t>. DECLARACIÓN</w:t>
      </w:r>
    </w:p>
    <w:p w:rsidR="003372A0" w:rsidRDefault="00801772">
      <w:pPr>
        <w:pStyle w:val="Listaconvietas"/>
      </w:pPr>
      <w:r>
        <w:t>Declaro que la información es verídica.</w:t>
      </w:r>
    </w:p>
    <w:p w:rsidR="003372A0" w:rsidRDefault="00801772">
      <w:r>
        <w:br/>
        <w:t>Firma: ____________________________</w:t>
      </w:r>
    </w:p>
    <w:p w:rsidR="003372A0" w:rsidRDefault="00801772">
      <w:r>
        <w:t>Fecha: ____ / ____ / ______</w:t>
      </w:r>
    </w:p>
    <w:sectPr w:rsidR="003372A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772" w:rsidRDefault="00801772" w:rsidP="00E04979">
      <w:pPr>
        <w:spacing w:after="0" w:line="240" w:lineRule="auto"/>
      </w:pPr>
      <w:r>
        <w:separator/>
      </w:r>
    </w:p>
  </w:endnote>
  <w:endnote w:type="continuationSeparator" w:id="0">
    <w:p w:rsidR="00801772" w:rsidRDefault="00801772" w:rsidP="00E0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772" w:rsidRDefault="00801772" w:rsidP="00E04979">
      <w:pPr>
        <w:spacing w:after="0" w:line="240" w:lineRule="auto"/>
      </w:pPr>
      <w:r>
        <w:separator/>
      </w:r>
    </w:p>
  </w:footnote>
  <w:footnote w:type="continuationSeparator" w:id="0">
    <w:p w:rsidR="00801772" w:rsidRDefault="00801772" w:rsidP="00E0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979" w:rsidRDefault="00E0497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02D51" wp14:editId="4EC73B4A">
              <wp:simplePos x="0" y="0"/>
              <wp:positionH relativeFrom="margin">
                <wp:posOffset>-4233</wp:posOffset>
              </wp:positionH>
              <wp:positionV relativeFrom="paragraph">
                <wp:posOffset>804333</wp:posOffset>
              </wp:positionV>
              <wp:extent cx="5798265" cy="3028"/>
              <wp:effectExtent l="0" t="0" r="31115" b="355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265" cy="3028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DACCEA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35pt,63.35pt" to="456.2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" strokecolor="#203864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87C98F9" wp14:editId="5F058570">
          <wp:extent cx="2207277" cy="985520"/>
          <wp:effectExtent l="0" t="0" r="0" b="0"/>
          <wp:docPr id="3" name="Imagen 3" descr="C:\Users\Patricio Álvarez\AppData\Local\Temp\ea8f5dda-3a06-43c0-8f3e-c4029b1732a9_MARCA-20260422T162452Z-3-001.zip.2a9\MARCA\HORIZONTAL\Marca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tricio Álvarez\AppData\Local\Temp\ea8f5dda-3a06-43c0-8f3e-c4029b1732a9_MARCA-20260422T162452Z-3-001.zip.2a9\MARCA\HORIZONTAL\Marca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745" cy="98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2A0"/>
    <w:rsid w:val="00801772"/>
    <w:rsid w:val="00AA1D8D"/>
    <w:rsid w:val="00AA3F86"/>
    <w:rsid w:val="00B47730"/>
    <w:rsid w:val="00BB4206"/>
    <w:rsid w:val="00CB0664"/>
    <w:rsid w:val="00E04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E7437"/>
  <w14:defaultImageDpi w14:val="300"/>
  <w15:docId w15:val="{0448FA19-5DE7-42A9-8835-D9AD554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65E16-A0A6-400A-84AF-EC9E8A92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Katherine Angélica Aránguiz Bermedo</cp:lastModifiedBy>
  <cp:revision>2</cp:revision>
  <dcterms:created xsi:type="dcterms:W3CDTF">2013-12-23T23:15:00Z</dcterms:created>
  <dcterms:modified xsi:type="dcterms:W3CDTF">2026-05-05T02:15:00Z</dcterms:modified>
  <cp:category/>
</cp:coreProperties>
</file>